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0923" w14:textId="77777777" w:rsidR="00FC4B9E" w:rsidRPr="003F50A3" w:rsidRDefault="006D5A8A" w:rsidP="00A57D44">
      <w:pPr>
        <w:spacing w:line="360" w:lineRule="auto"/>
        <w:ind w:firstLine="720"/>
        <w:rPr>
          <w:rFonts w:ascii="Times New Roman" w:hAnsi="Times New Roman" w:cs="Times New Roman"/>
          <w:b/>
          <w:bCs/>
        </w:rPr>
      </w:pPr>
      <w:r w:rsidRPr="003F50A3">
        <w:rPr>
          <w:rFonts w:ascii="Times New Roman" w:hAnsi="Times New Roman" w:cs="Times New Roman"/>
          <w:b/>
          <w:bCs/>
        </w:rPr>
        <w:t>T.C. ……………………………………… BAŞHEKİMLİĞİ’NE</w:t>
      </w:r>
    </w:p>
    <w:p w14:paraId="2BB8AB18" w14:textId="64633F5E" w:rsidR="00FC4B9E" w:rsidRPr="00A57D44" w:rsidRDefault="006D5A8A" w:rsidP="00A57D44">
      <w:pPr>
        <w:spacing w:line="360" w:lineRule="auto"/>
        <w:ind w:firstLine="720"/>
        <w:rPr>
          <w:rFonts w:ascii="Times New Roman" w:hAnsi="Times New Roman" w:cs="Times New Roman"/>
        </w:rPr>
      </w:pPr>
      <w:r w:rsidRPr="00A57D44">
        <w:rPr>
          <w:rFonts w:ascii="Times New Roman" w:hAnsi="Times New Roman" w:cs="Times New Roman"/>
        </w:rPr>
        <w:br/>
      </w:r>
      <w:proofErr w:type="spellStart"/>
      <w:r w:rsidRPr="00A57D44">
        <w:rPr>
          <w:rFonts w:ascii="Times New Roman" w:hAnsi="Times New Roman" w:cs="Times New Roman"/>
        </w:rPr>
        <w:t>Kurumunuzda</w:t>
      </w:r>
      <w:proofErr w:type="spellEnd"/>
      <w:r w:rsidRPr="00A57D44">
        <w:rPr>
          <w:rFonts w:ascii="Times New Roman" w:hAnsi="Times New Roman" w:cs="Times New Roman"/>
        </w:rPr>
        <w:t xml:space="preserve"> ……………………… </w:t>
      </w:r>
      <w:proofErr w:type="spellStart"/>
      <w:r w:rsidRPr="00A57D44">
        <w:rPr>
          <w:rFonts w:ascii="Times New Roman" w:hAnsi="Times New Roman" w:cs="Times New Roman"/>
        </w:rPr>
        <w:t>biriminde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Radyoloji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Teknikeri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olarak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görev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yapmaktayım</w:t>
      </w:r>
      <w:proofErr w:type="spellEnd"/>
      <w:r w:rsidRPr="00A57D44">
        <w:rPr>
          <w:rFonts w:ascii="Times New Roman" w:hAnsi="Times New Roman" w:cs="Times New Roman"/>
        </w:rPr>
        <w:t>.</w:t>
      </w:r>
      <w:r w:rsidRPr="00A57D44">
        <w:rPr>
          <w:rFonts w:ascii="Times New Roman" w:hAnsi="Times New Roman" w:cs="Times New Roman"/>
        </w:rPr>
        <w:br/>
      </w:r>
      <w:r w:rsidRPr="00A57D44">
        <w:rPr>
          <w:rFonts w:ascii="Times New Roman" w:hAnsi="Times New Roman" w:cs="Times New Roman"/>
        </w:rPr>
        <w:br/>
        <w:t xml:space="preserve">18 </w:t>
      </w:r>
      <w:proofErr w:type="spellStart"/>
      <w:r w:rsidRPr="00A57D44">
        <w:rPr>
          <w:rFonts w:ascii="Times New Roman" w:hAnsi="Times New Roman" w:cs="Times New Roman"/>
        </w:rPr>
        <w:t>Temmuz</w:t>
      </w:r>
      <w:proofErr w:type="spellEnd"/>
      <w:r w:rsidRPr="00A57D44">
        <w:rPr>
          <w:rFonts w:ascii="Times New Roman" w:hAnsi="Times New Roman" w:cs="Times New Roman"/>
        </w:rPr>
        <w:t xml:space="preserve"> 2025 </w:t>
      </w:r>
      <w:proofErr w:type="spellStart"/>
      <w:r w:rsidRPr="00A57D44">
        <w:rPr>
          <w:rFonts w:ascii="Times New Roman" w:hAnsi="Times New Roman" w:cs="Times New Roman"/>
        </w:rPr>
        <w:t>tarihli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ve</w:t>
      </w:r>
      <w:proofErr w:type="spellEnd"/>
      <w:r w:rsidRPr="00A57D44">
        <w:rPr>
          <w:rFonts w:ascii="Times New Roman" w:hAnsi="Times New Roman" w:cs="Times New Roman"/>
        </w:rPr>
        <w:t xml:space="preserve"> 32959 </w:t>
      </w:r>
      <w:proofErr w:type="spellStart"/>
      <w:r w:rsidRPr="00A57D44">
        <w:rPr>
          <w:rFonts w:ascii="Times New Roman" w:hAnsi="Times New Roman" w:cs="Times New Roman"/>
        </w:rPr>
        <w:t>sayılı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Resmî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Gazete’de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yayımlanan</w:t>
      </w:r>
      <w:proofErr w:type="spellEnd"/>
      <w:r w:rsidRPr="00A57D44">
        <w:rPr>
          <w:rFonts w:ascii="Times New Roman" w:hAnsi="Times New Roman" w:cs="Times New Roman"/>
        </w:rPr>
        <w:t xml:space="preserve"> Karar </w:t>
      </w:r>
      <w:proofErr w:type="spellStart"/>
      <w:r w:rsidRPr="00A57D44">
        <w:rPr>
          <w:rFonts w:ascii="Times New Roman" w:hAnsi="Times New Roman" w:cs="Times New Roman"/>
        </w:rPr>
        <w:t>Sayısı</w:t>
      </w:r>
      <w:proofErr w:type="spellEnd"/>
      <w:r w:rsidRPr="00A57D44">
        <w:rPr>
          <w:rFonts w:ascii="Times New Roman" w:hAnsi="Times New Roman" w:cs="Times New Roman"/>
        </w:rPr>
        <w:t xml:space="preserve">: 10108 </w:t>
      </w:r>
      <w:proofErr w:type="spellStart"/>
      <w:r w:rsidRPr="00A57D44">
        <w:rPr>
          <w:rFonts w:ascii="Times New Roman" w:hAnsi="Times New Roman" w:cs="Times New Roman"/>
        </w:rPr>
        <w:t>ile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yürürlüğe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giren</w:t>
      </w:r>
      <w:proofErr w:type="spellEnd"/>
      <w:r w:rsidRPr="00A57D44">
        <w:rPr>
          <w:rFonts w:ascii="Times New Roman" w:hAnsi="Times New Roman" w:cs="Times New Roman"/>
        </w:rPr>
        <w:t xml:space="preserve"> “Devlet </w:t>
      </w:r>
      <w:proofErr w:type="spellStart"/>
      <w:r w:rsidRPr="00A57D44">
        <w:rPr>
          <w:rFonts w:ascii="Times New Roman" w:hAnsi="Times New Roman" w:cs="Times New Roman"/>
        </w:rPr>
        <w:t>Memurlarının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Yarım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Zamanlı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Hakkının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Kullanımına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İlişkin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Yönetmelik</w:t>
      </w:r>
      <w:proofErr w:type="spellEnd"/>
      <w:r w:rsidRPr="00A57D44">
        <w:rPr>
          <w:rFonts w:ascii="Times New Roman" w:hAnsi="Times New Roman" w:cs="Times New Roman"/>
        </w:rPr>
        <w:t xml:space="preserve">” </w:t>
      </w:r>
      <w:proofErr w:type="spellStart"/>
      <w:r w:rsidRPr="00A57D44">
        <w:rPr>
          <w:rFonts w:ascii="Times New Roman" w:hAnsi="Times New Roman" w:cs="Times New Roman"/>
        </w:rPr>
        <w:t>kapsamında</w:t>
      </w:r>
      <w:proofErr w:type="spellEnd"/>
      <w:r w:rsidRPr="00A57D44">
        <w:rPr>
          <w:rFonts w:ascii="Times New Roman" w:hAnsi="Times New Roman" w:cs="Times New Roman"/>
        </w:rPr>
        <w:t xml:space="preserve">, 657 </w:t>
      </w:r>
      <w:proofErr w:type="spellStart"/>
      <w:r w:rsidRPr="00A57D44">
        <w:rPr>
          <w:rFonts w:ascii="Times New Roman" w:hAnsi="Times New Roman" w:cs="Times New Roman"/>
        </w:rPr>
        <w:t>sayılı</w:t>
      </w:r>
      <w:proofErr w:type="spellEnd"/>
      <w:r w:rsidRPr="00A57D44">
        <w:rPr>
          <w:rFonts w:ascii="Times New Roman" w:hAnsi="Times New Roman" w:cs="Times New Roman"/>
        </w:rPr>
        <w:t xml:space="preserve"> Devlet </w:t>
      </w:r>
      <w:proofErr w:type="spellStart"/>
      <w:r w:rsidRPr="00A57D44">
        <w:rPr>
          <w:rFonts w:ascii="Times New Roman" w:hAnsi="Times New Roman" w:cs="Times New Roman"/>
        </w:rPr>
        <w:t>Memurları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Kanunu’nun</w:t>
      </w:r>
      <w:proofErr w:type="spellEnd"/>
      <w:r w:rsidRPr="00A57D44">
        <w:rPr>
          <w:rFonts w:ascii="Times New Roman" w:hAnsi="Times New Roman" w:cs="Times New Roman"/>
        </w:rPr>
        <w:t xml:space="preserve"> 104. </w:t>
      </w:r>
      <w:proofErr w:type="spellStart"/>
      <w:r w:rsidRPr="00A57D44">
        <w:rPr>
          <w:rFonts w:ascii="Times New Roman" w:hAnsi="Times New Roman" w:cs="Times New Roman"/>
        </w:rPr>
        <w:t>maddesi</w:t>
      </w:r>
      <w:proofErr w:type="spellEnd"/>
      <w:r w:rsidRPr="00A57D44">
        <w:rPr>
          <w:rFonts w:ascii="Times New Roman" w:hAnsi="Times New Roman" w:cs="Times New Roman"/>
        </w:rPr>
        <w:t xml:space="preserve"> (F) </w:t>
      </w:r>
      <w:proofErr w:type="spellStart"/>
      <w:r w:rsidRPr="00A57D44">
        <w:rPr>
          <w:rFonts w:ascii="Times New Roman" w:hAnsi="Times New Roman" w:cs="Times New Roman"/>
        </w:rPr>
        <w:t>fıkrasına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uygun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olarak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doğum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sonrası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iznimi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tamamlamam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nedeniyle</w:t>
      </w:r>
      <w:proofErr w:type="spellEnd"/>
      <w:r w:rsidRPr="00A57D44">
        <w:rPr>
          <w:rFonts w:ascii="Times New Roman" w:hAnsi="Times New Roman" w:cs="Times New Roman"/>
        </w:rPr>
        <w:t xml:space="preserve">, </w:t>
      </w:r>
      <w:proofErr w:type="spellStart"/>
      <w:r w:rsidRPr="00A57D44">
        <w:rPr>
          <w:rFonts w:ascii="Times New Roman" w:hAnsi="Times New Roman" w:cs="Times New Roman"/>
        </w:rPr>
        <w:t>çocuğumun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mecburi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ilköğretim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çağına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başlayacağı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tarihe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kadar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yarım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zamanlı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talebinde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bulunmaktayım</w:t>
      </w:r>
      <w:proofErr w:type="spellEnd"/>
      <w:r w:rsidRPr="00A57D44">
        <w:rPr>
          <w:rFonts w:ascii="Times New Roman" w:hAnsi="Times New Roman" w:cs="Times New Roman"/>
        </w:rPr>
        <w:t>.</w:t>
      </w:r>
      <w:r w:rsidRPr="00A57D44">
        <w:rPr>
          <w:rFonts w:ascii="Times New Roman" w:hAnsi="Times New Roman" w:cs="Times New Roman"/>
        </w:rPr>
        <w:br/>
      </w:r>
      <w:r w:rsidRPr="00A57D44">
        <w:rPr>
          <w:rFonts w:ascii="Times New Roman" w:hAnsi="Times New Roman" w:cs="Times New Roman"/>
        </w:rPr>
        <w:br/>
      </w:r>
      <w:proofErr w:type="spellStart"/>
      <w:r w:rsidRPr="00A57D44">
        <w:rPr>
          <w:rFonts w:ascii="Times New Roman" w:hAnsi="Times New Roman" w:cs="Times New Roman"/>
        </w:rPr>
        <w:t>Yönetmeliğin</w:t>
      </w:r>
      <w:proofErr w:type="spellEnd"/>
      <w:r w:rsidRPr="00A57D44">
        <w:rPr>
          <w:rFonts w:ascii="Times New Roman" w:hAnsi="Times New Roman" w:cs="Times New Roman"/>
        </w:rPr>
        <w:t xml:space="preserve"> 6. </w:t>
      </w:r>
      <w:proofErr w:type="spellStart"/>
      <w:r w:rsidRPr="00A57D44">
        <w:rPr>
          <w:rFonts w:ascii="Times New Roman" w:hAnsi="Times New Roman" w:cs="Times New Roman"/>
        </w:rPr>
        <w:t>maddesi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uyarınca</w:t>
      </w:r>
      <w:proofErr w:type="spellEnd"/>
      <w:r w:rsidRPr="00A57D44">
        <w:rPr>
          <w:rFonts w:ascii="Times New Roman" w:hAnsi="Times New Roman" w:cs="Times New Roman"/>
        </w:rPr>
        <w:t>;</w:t>
      </w:r>
      <w:r w:rsidRPr="00A57D44">
        <w:rPr>
          <w:rFonts w:ascii="Times New Roman" w:hAnsi="Times New Roman" w:cs="Times New Roman"/>
        </w:rPr>
        <w:br/>
        <w:t xml:space="preserve">- </w:t>
      </w:r>
      <w:proofErr w:type="spellStart"/>
      <w:r w:rsidRPr="00A57D44">
        <w:rPr>
          <w:rFonts w:ascii="Times New Roman" w:hAnsi="Times New Roman" w:cs="Times New Roman"/>
        </w:rPr>
        <w:t>Doğum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gerçekleştirmiş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bulunmaktayım</w:t>
      </w:r>
      <w:proofErr w:type="spellEnd"/>
      <w:r w:rsidRPr="00A57D44">
        <w:rPr>
          <w:rFonts w:ascii="Times New Roman" w:hAnsi="Times New Roman" w:cs="Times New Roman"/>
        </w:rPr>
        <w:t>,</w:t>
      </w:r>
      <w:r w:rsidRPr="00A57D44">
        <w:rPr>
          <w:rFonts w:ascii="Times New Roman" w:hAnsi="Times New Roman" w:cs="Times New Roman"/>
        </w:rPr>
        <w:br/>
        <w:t xml:space="preserve">- </w:t>
      </w:r>
      <w:proofErr w:type="spellStart"/>
      <w:r w:rsidRPr="00A57D44">
        <w:rPr>
          <w:rFonts w:ascii="Times New Roman" w:hAnsi="Times New Roman" w:cs="Times New Roman"/>
        </w:rPr>
        <w:t>Aynı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çocuk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için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bu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haktan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daha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önce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yararlanmadım</w:t>
      </w:r>
      <w:proofErr w:type="spellEnd"/>
      <w:r w:rsidRPr="00A57D44">
        <w:rPr>
          <w:rFonts w:ascii="Times New Roman" w:hAnsi="Times New Roman" w:cs="Times New Roman"/>
        </w:rPr>
        <w:t>,</w:t>
      </w:r>
      <w:r w:rsidRPr="00A57D44">
        <w:rPr>
          <w:rFonts w:ascii="Times New Roman" w:hAnsi="Times New Roman" w:cs="Times New Roman"/>
        </w:rPr>
        <w:br/>
        <w:t xml:space="preserve">- Kadro </w:t>
      </w:r>
      <w:proofErr w:type="spellStart"/>
      <w:r w:rsidRPr="00A57D44">
        <w:rPr>
          <w:rFonts w:ascii="Times New Roman" w:hAnsi="Times New Roman" w:cs="Times New Roman"/>
        </w:rPr>
        <w:t>unvanım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yarım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zamanlı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çalışmadan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yararlanamayacaklar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arasında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yer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almamaktadır</w:t>
      </w:r>
      <w:proofErr w:type="spellEnd"/>
      <w:r w:rsidRPr="00A57D44">
        <w:rPr>
          <w:rFonts w:ascii="Times New Roman" w:hAnsi="Times New Roman" w:cs="Times New Roman"/>
        </w:rPr>
        <w:t>.</w:t>
      </w:r>
      <w:r w:rsidRPr="00A57D44">
        <w:rPr>
          <w:rFonts w:ascii="Times New Roman" w:hAnsi="Times New Roman" w:cs="Times New Roman"/>
        </w:rPr>
        <w:br/>
      </w:r>
      <w:r w:rsidRPr="00A57D44">
        <w:rPr>
          <w:rFonts w:ascii="Times New Roman" w:hAnsi="Times New Roman" w:cs="Times New Roman"/>
        </w:rPr>
        <w:br/>
        <w:t xml:space="preserve">Bu </w:t>
      </w:r>
      <w:proofErr w:type="spellStart"/>
      <w:r w:rsidRPr="00A57D44">
        <w:rPr>
          <w:rFonts w:ascii="Times New Roman" w:hAnsi="Times New Roman" w:cs="Times New Roman"/>
        </w:rPr>
        <w:t>kapsamda</w:t>
      </w:r>
      <w:proofErr w:type="spellEnd"/>
      <w:r w:rsidRPr="00A57D44">
        <w:rPr>
          <w:rFonts w:ascii="Times New Roman" w:hAnsi="Times New Roman" w:cs="Times New Roman"/>
        </w:rPr>
        <w:t>;</w:t>
      </w:r>
      <w:r w:rsidRPr="00A57D44">
        <w:rPr>
          <w:rFonts w:ascii="Times New Roman" w:hAnsi="Times New Roman" w:cs="Times New Roman"/>
        </w:rPr>
        <w:br/>
      </w:r>
      <w:proofErr w:type="spellStart"/>
      <w:r w:rsidRPr="00A57D44">
        <w:rPr>
          <w:rFonts w:ascii="Times New Roman" w:hAnsi="Times New Roman" w:cs="Times New Roman"/>
        </w:rPr>
        <w:t>Haftada</w:t>
      </w:r>
      <w:proofErr w:type="spellEnd"/>
      <w:r w:rsidRPr="00A57D44">
        <w:rPr>
          <w:rFonts w:ascii="Times New Roman" w:hAnsi="Times New Roman" w:cs="Times New Roman"/>
        </w:rPr>
        <w:t xml:space="preserve"> … </w:t>
      </w:r>
      <w:proofErr w:type="spellStart"/>
      <w:r w:rsidRPr="00A57D44">
        <w:rPr>
          <w:rFonts w:ascii="Times New Roman" w:hAnsi="Times New Roman" w:cs="Times New Roman"/>
        </w:rPr>
        <w:t>gün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ve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günlük</w:t>
      </w:r>
      <w:proofErr w:type="spellEnd"/>
      <w:r w:rsidRPr="00A57D44">
        <w:rPr>
          <w:rFonts w:ascii="Times New Roman" w:hAnsi="Times New Roman" w:cs="Times New Roman"/>
        </w:rPr>
        <w:t xml:space="preserve"> … </w:t>
      </w:r>
      <w:proofErr w:type="spellStart"/>
      <w:r w:rsidRPr="00A57D44">
        <w:rPr>
          <w:rFonts w:ascii="Times New Roman" w:hAnsi="Times New Roman" w:cs="Times New Roman"/>
        </w:rPr>
        <w:t>saat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çalışmayı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planladığımı</w:t>
      </w:r>
      <w:proofErr w:type="spellEnd"/>
      <w:r w:rsidRPr="00A57D44">
        <w:rPr>
          <w:rFonts w:ascii="Times New Roman" w:hAnsi="Times New Roman" w:cs="Times New Roman"/>
        </w:rPr>
        <w:t xml:space="preserve">, </w:t>
      </w:r>
      <w:proofErr w:type="spellStart"/>
      <w:r w:rsidRPr="00A57D44">
        <w:rPr>
          <w:rFonts w:ascii="Times New Roman" w:hAnsi="Times New Roman" w:cs="Times New Roman"/>
        </w:rPr>
        <w:t>detaylı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takvimini</w:t>
      </w:r>
      <w:proofErr w:type="spellEnd"/>
      <w:r w:rsidRPr="00A57D44">
        <w:rPr>
          <w:rFonts w:ascii="Times New Roman" w:hAnsi="Times New Roman" w:cs="Times New Roman"/>
        </w:rPr>
        <w:t xml:space="preserve"> 9. </w:t>
      </w:r>
      <w:r w:rsidR="0071507D">
        <w:rPr>
          <w:rFonts w:ascii="Times New Roman" w:hAnsi="Times New Roman" w:cs="Times New Roman"/>
        </w:rPr>
        <w:t>M</w:t>
      </w:r>
      <w:r w:rsidRPr="00A57D44">
        <w:rPr>
          <w:rFonts w:ascii="Times New Roman" w:hAnsi="Times New Roman" w:cs="Times New Roman"/>
        </w:rPr>
        <w:t xml:space="preserve">adde </w:t>
      </w:r>
      <w:proofErr w:type="spellStart"/>
      <w:r w:rsidRPr="00A57D44">
        <w:rPr>
          <w:rFonts w:ascii="Times New Roman" w:hAnsi="Times New Roman" w:cs="Times New Roman"/>
        </w:rPr>
        <w:t>uyarınca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belirlemeye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hazırım</w:t>
      </w:r>
      <w:proofErr w:type="spellEnd"/>
      <w:r w:rsidRPr="00A57D44">
        <w:rPr>
          <w:rFonts w:ascii="Times New Roman" w:hAnsi="Times New Roman" w:cs="Times New Roman"/>
        </w:rPr>
        <w:t xml:space="preserve">. </w:t>
      </w:r>
      <w:proofErr w:type="spellStart"/>
      <w:r w:rsidRPr="00A57D44">
        <w:rPr>
          <w:rFonts w:ascii="Times New Roman" w:hAnsi="Times New Roman" w:cs="Times New Roman"/>
        </w:rPr>
        <w:t>Kurumu</w:t>
      </w:r>
      <w:r w:rsidR="006A5708">
        <w:rPr>
          <w:rFonts w:ascii="Times New Roman" w:hAnsi="Times New Roman" w:cs="Times New Roman"/>
        </w:rPr>
        <w:t>m</w:t>
      </w:r>
      <w:r w:rsidRPr="00A57D44">
        <w:rPr>
          <w:rFonts w:ascii="Times New Roman" w:hAnsi="Times New Roman" w:cs="Times New Roman"/>
        </w:rPr>
        <w:t>uzun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hizmet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ihtiyacı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doğrultusunda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esnek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planlama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yapılabileceğini</w:t>
      </w:r>
      <w:proofErr w:type="spellEnd"/>
      <w:r w:rsidRPr="00A57D44">
        <w:rPr>
          <w:rFonts w:ascii="Times New Roman" w:hAnsi="Times New Roman" w:cs="Times New Roman"/>
        </w:rPr>
        <w:t xml:space="preserve"> de </w:t>
      </w:r>
      <w:proofErr w:type="spellStart"/>
      <w:r w:rsidRPr="00A57D44">
        <w:rPr>
          <w:rFonts w:ascii="Times New Roman" w:hAnsi="Times New Roman" w:cs="Times New Roman"/>
        </w:rPr>
        <w:t>kabul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ediyorum</w:t>
      </w:r>
      <w:proofErr w:type="spellEnd"/>
      <w:r w:rsidRPr="00A57D44">
        <w:rPr>
          <w:rFonts w:ascii="Times New Roman" w:hAnsi="Times New Roman" w:cs="Times New Roman"/>
        </w:rPr>
        <w:t>.</w:t>
      </w:r>
      <w:r w:rsidRPr="00A57D44">
        <w:rPr>
          <w:rFonts w:ascii="Times New Roman" w:hAnsi="Times New Roman" w:cs="Times New Roman"/>
        </w:rPr>
        <w:br/>
      </w:r>
      <w:r w:rsidRPr="00A57D44">
        <w:rPr>
          <w:rFonts w:ascii="Times New Roman" w:hAnsi="Times New Roman" w:cs="Times New Roman"/>
        </w:rPr>
        <w:br/>
      </w:r>
      <w:proofErr w:type="spellStart"/>
      <w:r w:rsidRPr="00A57D44">
        <w:rPr>
          <w:rFonts w:ascii="Times New Roman" w:hAnsi="Times New Roman" w:cs="Times New Roman"/>
        </w:rPr>
        <w:t>Gereğini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arz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ederim</w:t>
      </w:r>
      <w:proofErr w:type="spellEnd"/>
      <w:r w:rsidRPr="00A57D44">
        <w:rPr>
          <w:rFonts w:ascii="Times New Roman" w:hAnsi="Times New Roman" w:cs="Times New Roman"/>
        </w:rPr>
        <w:t>.</w:t>
      </w:r>
      <w:r w:rsidRPr="00A57D44">
        <w:rPr>
          <w:rFonts w:ascii="Times New Roman" w:hAnsi="Times New Roman" w:cs="Times New Roman"/>
        </w:rPr>
        <w:br/>
      </w:r>
    </w:p>
    <w:p w14:paraId="66888C63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proofErr w:type="spellStart"/>
      <w:r w:rsidRPr="00A57D44">
        <w:rPr>
          <w:rFonts w:ascii="Times New Roman" w:hAnsi="Times New Roman" w:cs="Times New Roman"/>
          <w:b/>
          <w:bCs/>
        </w:rPr>
        <w:t>Adı</w:t>
      </w:r>
      <w:proofErr w:type="spellEnd"/>
      <w:r w:rsidRPr="00A57D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7D44">
        <w:rPr>
          <w:rFonts w:ascii="Times New Roman" w:hAnsi="Times New Roman" w:cs="Times New Roman"/>
          <w:b/>
          <w:bCs/>
        </w:rPr>
        <w:t>Soyadı</w:t>
      </w:r>
      <w:proofErr w:type="spellEnd"/>
      <w:r w:rsidRPr="00A57D44">
        <w:rPr>
          <w:rFonts w:ascii="Times New Roman" w:hAnsi="Times New Roman" w:cs="Times New Roman"/>
          <w:b/>
          <w:bCs/>
        </w:rPr>
        <w:t>:</w:t>
      </w:r>
    </w:p>
    <w:p w14:paraId="1F7E958C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proofErr w:type="spellStart"/>
      <w:r w:rsidRPr="00A57D44">
        <w:rPr>
          <w:rFonts w:ascii="Times New Roman" w:hAnsi="Times New Roman" w:cs="Times New Roman"/>
          <w:b/>
          <w:bCs/>
        </w:rPr>
        <w:t>Sicil</w:t>
      </w:r>
      <w:proofErr w:type="spellEnd"/>
      <w:r w:rsidRPr="00A57D44">
        <w:rPr>
          <w:rFonts w:ascii="Times New Roman" w:hAnsi="Times New Roman" w:cs="Times New Roman"/>
          <w:b/>
          <w:bCs/>
        </w:rPr>
        <w:t xml:space="preserve"> No:</w:t>
      </w:r>
    </w:p>
    <w:p w14:paraId="563BDEB2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proofErr w:type="spellStart"/>
      <w:r w:rsidRPr="00A57D44">
        <w:rPr>
          <w:rFonts w:ascii="Times New Roman" w:hAnsi="Times New Roman" w:cs="Times New Roman"/>
          <w:b/>
          <w:bCs/>
        </w:rPr>
        <w:t>Görev</w:t>
      </w:r>
      <w:proofErr w:type="spellEnd"/>
      <w:r w:rsidRPr="00A57D44">
        <w:rPr>
          <w:rFonts w:ascii="Times New Roman" w:hAnsi="Times New Roman" w:cs="Times New Roman"/>
          <w:b/>
          <w:bCs/>
        </w:rPr>
        <w:t xml:space="preserve"> Yeri:</w:t>
      </w:r>
    </w:p>
    <w:p w14:paraId="51DB2D67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proofErr w:type="spellStart"/>
      <w:r w:rsidRPr="00A57D44">
        <w:rPr>
          <w:rFonts w:ascii="Times New Roman" w:hAnsi="Times New Roman" w:cs="Times New Roman"/>
          <w:b/>
          <w:bCs/>
        </w:rPr>
        <w:t>İmza</w:t>
      </w:r>
      <w:proofErr w:type="spellEnd"/>
      <w:r w:rsidRPr="00A57D44">
        <w:rPr>
          <w:rFonts w:ascii="Times New Roman" w:hAnsi="Times New Roman" w:cs="Times New Roman"/>
          <w:b/>
          <w:bCs/>
        </w:rPr>
        <w:t>:</w:t>
      </w:r>
    </w:p>
    <w:p w14:paraId="6069A0FB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r w:rsidRPr="00A57D44">
        <w:rPr>
          <w:rFonts w:ascii="Times New Roman" w:hAnsi="Times New Roman" w:cs="Times New Roman"/>
          <w:b/>
          <w:bCs/>
        </w:rPr>
        <w:t>Tarih:</w:t>
      </w:r>
    </w:p>
    <w:p w14:paraId="4F51B1D9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</w:rPr>
      </w:pPr>
      <w:r w:rsidRPr="00A57D44">
        <w:rPr>
          <w:rFonts w:ascii="Times New Roman" w:hAnsi="Times New Roman" w:cs="Times New Roman"/>
        </w:rPr>
        <w:br/>
        <w:t>EKLER:</w:t>
      </w:r>
    </w:p>
    <w:p w14:paraId="0C20A48E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</w:rPr>
      </w:pPr>
      <w:r w:rsidRPr="00A57D44">
        <w:rPr>
          <w:rFonts w:ascii="Times New Roman" w:hAnsi="Times New Roman" w:cs="Times New Roman"/>
        </w:rPr>
        <w:t xml:space="preserve">1. </w:t>
      </w:r>
      <w:proofErr w:type="spellStart"/>
      <w:r w:rsidRPr="00A57D44">
        <w:rPr>
          <w:rFonts w:ascii="Times New Roman" w:hAnsi="Times New Roman" w:cs="Times New Roman"/>
        </w:rPr>
        <w:t>Doğum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belgesi</w:t>
      </w:r>
      <w:proofErr w:type="spellEnd"/>
      <w:r w:rsidRPr="00A57D44">
        <w:rPr>
          <w:rFonts w:ascii="Times New Roman" w:hAnsi="Times New Roman" w:cs="Times New Roman"/>
        </w:rPr>
        <w:t xml:space="preserve"> / </w:t>
      </w:r>
      <w:proofErr w:type="spellStart"/>
      <w:r w:rsidRPr="00A57D44">
        <w:rPr>
          <w:rFonts w:ascii="Times New Roman" w:hAnsi="Times New Roman" w:cs="Times New Roman"/>
        </w:rPr>
        <w:t>nüfus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kayıt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örneği</w:t>
      </w:r>
      <w:proofErr w:type="spellEnd"/>
    </w:p>
    <w:p w14:paraId="5B55A371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</w:rPr>
      </w:pPr>
      <w:r w:rsidRPr="00A57D44">
        <w:rPr>
          <w:rFonts w:ascii="Times New Roman" w:hAnsi="Times New Roman" w:cs="Times New Roman"/>
        </w:rPr>
        <w:t xml:space="preserve">2. </w:t>
      </w:r>
      <w:proofErr w:type="spellStart"/>
      <w:r w:rsidRPr="00A57D44">
        <w:rPr>
          <w:rFonts w:ascii="Times New Roman" w:hAnsi="Times New Roman" w:cs="Times New Roman"/>
        </w:rPr>
        <w:t>Önceki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izinlerin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bitişini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gösterir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belge</w:t>
      </w:r>
      <w:proofErr w:type="spellEnd"/>
    </w:p>
    <w:p w14:paraId="7F6C074E" w14:textId="77777777" w:rsidR="00FC4B9E" w:rsidRPr="00A57D44" w:rsidRDefault="006D5A8A" w:rsidP="00A57D44">
      <w:pPr>
        <w:spacing w:line="240" w:lineRule="auto"/>
        <w:ind w:firstLine="720"/>
        <w:rPr>
          <w:rFonts w:ascii="Times New Roman" w:hAnsi="Times New Roman" w:cs="Times New Roman"/>
        </w:rPr>
      </w:pPr>
      <w:r w:rsidRPr="00A57D44">
        <w:rPr>
          <w:rFonts w:ascii="Times New Roman" w:hAnsi="Times New Roman" w:cs="Times New Roman"/>
        </w:rPr>
        <w:t xml:space="preserve">3. </w:t>
      </w:r>
      <w:proofErr w:type="spellStart"/>
      <w:r w:rsidRPr="00A57D44">
        <w:rPr>
          <w:rFonts w:ascii="Times New Roman" w:hAnsi="Times New Roman" w:cs="Times New Roman"/>
        </w:rPr>
        <w:t>İsteğe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bağlı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olarak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planlanan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çalışma</w:t>
      </w:r>
      <w:proofErr w:type="spellEnd"/>
      <w:r w:rsidRPr="00A57D44">
        <w:rPr>
          <w:rFonts w:ascii="Times New Roman" w:hAnsi="Times New Roman" w:cs="Times New Roman"/>
        </w:rPr>
        <w:t xml:space="preserve"> </w:t>
      </w:r>
      <w:proofErr w:type="spellStart"/>
      <w:r w:rsidRPr="00A57D44">
        <w:rPr>
          <w:rFonts w:ascii="Times New Roman" w:hAnsi="Times New Roman" w:cs="Times New Roman"/>
        </w:rPr>
        <w:t>takvimi</w:t>
      </w:r>
      <w:proofErr w:type="spellEnd"/>
    </w:p>
    <w:sectPr w:rsidR="00FC4B9E" w:rsidRPr="00A57D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815725">
    <w:abstractNumId w:val="8"/>
  </w:num>
  <w:num w:numId="2" w16cid:durableId="497426838">
    <w:abstractNumId w:val="6"/>
  </w:num>
  <w:num w:numId="3" w16cid:durableId="49035654">
    <w:abstractNumId w:val="5"/>
  </w:num>
  <w:num w:numId="4" w16cid:durableId="1796294438">
    <w:abstractNumId w:val="4"/>
  </w:num>
  <w:num w:numId="5" w16cid:durableId="1333218888">
    <w:abstractNumId w:val="7"/>
  </w:num>
  <w:num w:numId="6" w16cid:durableId="1498379283">
    <w:abstractNumId w:val="3"/>
  </w:num>
  <w:num w:numId="7" w16cid:durableId="1695425851">
    <w:abstractNumId w:val="2"/>
  </w:num>
  <w:num w:numId="8" w16cid:durableId="181866557">
    <w:abstractNumId w:val="1"/>
  </w:num>
  <w:num w:numId="9" w16cid:durableId="212114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50A3"/>
    <w:rsid w:val="00442CFF"/>
    <w:rsid w:val="004B64EE"/>
    <w:rsid w:val="006A5708"/>
    <w:rsid w:val="006D5A8A"/>
    <w:rsid w:val="0071507D"/>
    <w:rsid w:val="00A57D44"/>
    <w:rsid w:val="00AA1D8D"/>
    <w:rsid w:val="00B47730"/>
    <w:rsid w:val="00C77E29"/>
    <w:rsid w:val="00CB0664"/>
    <w:rsid w:val="00EA4894"/>
    <w:rsid w:val="00FC4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A80C5"/>
  <w14:defaultImageDpi w14:val="300"/>
  <w15:docId w15:val="{B1B21C9F-A04B-4D43-AD6A-D247E2F2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Selim YILMAZ</cp:lastModifiedBy>
  <cp:revision>8</cp:revision>
  <dcterms:created xsi:type="dcterms:W3CDTF">2025-07-17T21:50:00Z</dcterms:created>
  <dcterms:modified xsi:type="dcterms:W3CDTF">2025-07-18T06:04:00Z</dcterms:modified>
  <cp:category/>
</cp:coreProperties>
</file>